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8DAD" w14:textId="1B7D985B" w:rsidR="003106D1" w:rsidRDefault="003106D1" w:rsidP="003106D1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>202</w:t>
      </w:r>
      <w:r w:rsidR="00522692">
        <w:rPr>
          <w:sz w:val="32"/>
          <w:szCs w:val="32"/>
          <w:lang w:eastAsia="ja-JP"/>
        </w:rPr>
        <w:t>6</w:t>
      </w:r>
      <w:r w:rsidRPr="003106D1">
        <w:rPr>
          <w:sz w:val="32"/>
          <w:szCs w:val="32"/>
          <w:lang w:eastAsia="ja-JP"/>
        </w:rPr>
        <w:t xml:space="preserve"> 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</w:p>
    <w:p w14:paraId="3DE1A3FD" w14:textId="0080C002" w:rsidR="008B4369" w:rsidRDefault="008B4369" w:rsidP="003106D1">
      <w:pPr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（</w:t>
      </w:r>
      <w:r>
        <w:rPr>
          <w:rFonts w:hint="eastAsia"/>
          <w:sz w:val="32"/>
          <w:szCs w:val="32"/>
          <w:lang w:eastAsia="ja-JP"/>
        </w:rPr>
        <w:t>SIJ</w:t>
      </w:r>
      <w:r w:rsidR="00522692">
        <w:rPr>
          <w:rFonts w:hint="eastAsia"/>
          <w:sz w:val="32"/>
          <w:szCs w:val="32"/>
          <w:lang w:eastAsia="ja-JP"/>
        </w:rPr>
        <w:t>沖縄県</w:t>
      </w:r>
      <w:r>
        <w:rPr>
          <w:rFonts w:hint="eastAsia"/>
          <w:sz w:val="32"/>
          <w:szCs w:val="32"/>
          <w:lang w:eastAsia="ja-JP"/>
        </w:rPr>
        <w:t>）</w:t>
      </w:r>
    </w:p>
    <w:p w14:paraId="4E50C6B9" w14:textId="77777777" w:rsidR="00567914" w:rsidRPr="00567914" w:rsidRDefault="00567914" w:rsidP="008B4369">
      <w:pPr>
        <w:spacing w:after="0"/>
        <w:rPr>
          <w:sz w:val="21"/>
          <w:szCs w:val="21"/>
          <w:lang w:eastAsia="ja-JP"/>
        </w:rPr>
      </w:pPr>
    </w:p>
    <w:p w14:paraId="261E7789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開催趣旨</w:t>
      </w:r>
    </w:p>
    <w:p w14:paraId="3A03FF07" w14:textId="5DF01BFD" w:rsidR="005A1351" w:rsidRPr="005A1351" w:rsidRDefault="008B4369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SIJ</w:t>
      </w:r>
      <w:r w:rsidR="00522692">
        <w:rPr>
          <w:rFonts w:asciiTheme="minorEastAsia" w:eastAsiaTheme="minorEastAsia" w:hAnsiTheme="minorEastAsia" w:hint="eastAsia"/>
          <w:sz w:val="22"/>
          <w:szCs w:val="22"/>
        </w:rPr>
        <w:t>沖縄</w:t>
      </w:r>
      <w:r>
        <w:rPr>
          <w:rFonts w:asciiTheme="minorEastAsia" w:eastAsiaTheme="minorEastAsia" w:hAnsiTheme="minorEastAsia" w:hint="eastAsia"/>
          <w:sz w:val="22"/>
          <w:szCs w:val="22"/>
        </w:rPr>
        <w:t>エリア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には現在、SIJインストラクターが約</w:t>
      </w:r>
      <w:r w:rsidR="00522692">
        <w:rPr>
          <w:rFonts w:asciiTheme="minorEastAsia" w:eastAsiaTheme="minorEastAsia" w:hAnsiTheme="minorEastAsia" w:hint="eastAsia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sz w:val="22"/>
          <w:szCs w:val="22"/>
        </w:rPr>
        <w:t>０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名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登録</w:t>
      </w:r>
      <w:r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されています。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br/>
        <w:t>それぞれの地域は自然条件やSUPの普及状況、安全面での課題が異なり、指導者同士が情報を共有し合うことが重要です。</w:t>
      </w:r>
    </w:p>
    <w:p w14:paraId="79DC823B" w14:textId="2FA28156" w:rsidR="00701B4A" w:rsidRPr="00522692" w:rsidRDefault="005A1351" w:rsidP="00522692">
      <w:pPr>
        <w:spacing w:after="0"/>
        <w:rPr>
          <w:rFonts w:ascii="Roboto" w:hAnsi="Roboto"/>
          <w:color w:val="1F1F1F"/>
          <w:lang w:eastAsia="ja-JP"/>
        </w:rPr>
      </w:pPr>
      <w:r w:rsidRPr="005A1351">
        <w:rPr>
          <w:lang w:eastAsia="ja-JP"/>
        </w:rPr>
        <w:t>本ミーティングは、全国および</w:t>
      </w:r>
      <w:r w:rsidR="00522692">
        <w:rPr>
          <w:rFonts w:hint="eastAsia"/>
          <w:lang w:eastAsia="ja-JP"/>
        </w:rPr>
        <w:t>沖縄</w:t>
      </w:r>
      <w:r w:rsidR="008B4369">
        <w:rPr>
          <w:rFonts w:hint="eastAsia"/>
          <w:lang w:eastAsia="ja-JP"/>
        </w:rPr>
        <w:t>エリア</w:t>
      </w:r>
      <w:r w:rsidRPr="005A1351">
        <w:rPr>
          <w:lang w:eastAsia="ja-JP"/>
        </w:rPr>
        <w:t>で活動するインストラクターが一堂に会し、</w:t>
      </w:r>
      <w:r w:rsidR="00522692">
        <w:rPr>
          <w:rFonts w:hint="eastAsia"/>
          <w:lang w:eastAsia="ja-JP"/>
        </w:rPr>
        <w:t>沖縄</w:t>
      </w:r>
      <w:r w:rsidR="008B4369">
        <w:rPr>
          <w:rFonts w:hint="eastAsia"/>
          <w:lang w:eastAsia="ja-JP"/>
        </w:rPr>
        <w:t>県</w:t>
      </w:r>
      <w:r w:rsidR="00522692" w:rsidRPr="00522692">
        <w:rPr>
          <w:lang w:eastAsia="ja-JP"/>
        </w:rPr>
        <w:t>恩納村</w:t>
      </w:r>
      <w:r w:rsidRPr="005A1351">
        <w:rPr>
          <w:rFonts w:asciiTheme="minorEastAsia" w:hAnsiTheme="minorEastAsia"/>
          <w:lang w:eastAsia="ja-JP"/>
        </w:rPr>
        <w:t>で開催されます。</w:t>
      </w:r>
      <w:r w:rsidRPr="005A1351">
        <w:rPr>
          <w:rFonts w:asciiTheme="minorEastAsia" w:hAnsiTheme="minorEastAsia"/>
          <w:lang w:eastAsia="ja-JP"/>
        </w:rPr>
        <w:br/>
        <w:t>参加者同士の交流を深めるとともに、地域ごとの課題や取り組みを学び合い、今後の安全で持続可能なSUP活動の発展に資することを目的とします。</w:t>
      </w:r>
      <w:r w:rsidRPr="005A1351">
        <w:rPr>
          <w:rFonts w:asciiTheme="minorEastAsia" w:hAnsiTheme="minorEastAsia"/>
          <w:lang w:eastAsia="ja-JP"/>
        </w:rPr>
        <w:br/>
        <w:t>なお、今回のミーティングにはレベル1・2</w:t>
      </w:r>
      <w:r w:rsidR="00210FDB" w:rsidRPr="005A1351">
        <w:rPr>
          <w:rFonts w:asciiTheme="minorEastAsia" w:hAnsiTheme="minorEastAsia" w:hint="eastAsia"/>
          <w:lang w:eastAsia="ja-JP"/>
        </w:rPr>
        <w:t>・</w:t>
      </w:r>
      <w:r w:rsidRPr="005A1351">
        <w:rPr>
          <w:rFonts w:asciiTheme="minorEastAsia" w:hAnsiTheme="minorEastAsia"/>
          <w:lang w:eastAsia="ja-JP"/>
        </w:rPr>
        <w:t>の更新講習会も含まれます。対象者はこの機会にぜひご参加いただくことをお勧めします。</w:t>
      </w:r>
    </w:p>
    <w:p w14:paraId="01BD3BC8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14:paraId="1B7D0BDE" w14:textId="5BD9BD89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</w:t>
      </w:r>
      <w:r w:rsidR="00522692">
        <w:rPr>
          <w:rFonts w:hint="eastAsia"/>
          <w:sz w:val="24"/>
          <w:szCs w:val="24"/>
          <w:lang w:eastAsia="ja-JP"/>
        </w:rPr>
        <w:t>沖縄</w:t>
      </w:r>
      <w:r w:rsidRPr="003106D1">
        <w:rPr>
          <w:sz w:val="24"/>
          <w:szCs w:val="24"/>
          <w:lang w:eastAsia="ja-JP"/>
        </w:rPr>
        <w:t>エリア）</w:t>
      </w:r>
    </w:p>
    <w:p w14:paraId="273D15FF" w14:textId="3F9DF642" w:rsidR="00701B4A" w:rsidRDefault="00000000" w:rsidP="003106D1">
      <w:pPr>
        <w:spacing w:after="0"/>
      </w:pPr>
      <w:r>
        <w:t>日程：</w:t>
      </w:r>
      <w:r>
        <w:t>202</w:t>
      </w:r>
      <w:r w:rsidR="00522692">
        <w:t>6</w:t>
      </w:r>
      <w:r>
        <w:t>年</w:t>
      </w:r>
      <w:r w:rsidR="00522692">
        <w:t>3</w:t>
      </w:r>
      <w:r>
        <w:t>月</w:t>
      </w:r>
      <w:r w:rsidR="00522692">
        <w:rPr>
          <w:lang w:eastAsia="ja-JP"/>
        </w:rPr>
        <w:t>22</w:t>
      </w:r>
      <w:r>
        <w:t>日（日）</w:t>
      </w:r>
      <w:r w:rsidR="00AE18E2">
        <w:rPr>
          <w:lang w:eastAsia="ja-JP"/>
        </w:rPr>
        <w:t>8</w:t>
      </w:r>
      <w:r>
        <w:rPr>
          <w:rFonts w:hint="eastAsia"/>
          <w:lang w:eastAsia="ja-JP"/>
        </w:rPr>
        <w:t>:</w:t>
      </w:r>
      <w:r w:rsidR="00AE18E2">
        <w:t>3</w:t>
      </w:r>
      <w:r>
        <w:t>0</w:t>
      </w:r>
      <w:r>
        <w:t>〜</w:t>
      </w:r>
      <w:r>
        <w:t>16:00</w:t>
      </w:r>
    </w:p>
    <w:p w14:paraId="29FD0D22" w14:textId="0413139C" w:rsidR="00AE18E2" w:rsidRDefault="00AE18E2" w:rsidP="003106D1">
      <w:pPr>
        <w:spacing w:after="0"/>
        <w:rPr>
          <w:lang w:eastAsia="ja-JP"/>
        </w:rPr>
      </w:pPr>
      <w:r>
        <w:rPr>
          <w:lang w:eastAsia="ja-JP"/>
        </w:rPr>
        <w:t>会場：</w:t>
      </w:r>
      <w:r w:rsidR="00E11C95">
        <w:rPr>
          <w:rFonts w:hint="eastAsia"/>
          <w:lang w:eastAsia="ja-JP"/>
        </w:rPr>
        <w:t>現在会場調整中（調整完了次第ご案内致します）</w:t>
      </w:r>
    </w:p>
    <w:p w14:paraId="5AD5CE86" w14:textId="192DD8C1" w:rsidR="00AE18E2" w:rsidRDefault="00AE18E2" w:rsidP="003106D1">
      <w:pPr>
        <w:spacing w:after="0"/>
        <w:rPr>
          <w:rFonts w:ascii="Apple Color Emoji" w:hAnsi="Apple Color Emoji" w:cs="Apple Color Emoji"/>
          <w:lang w:eastAsia="ja-JP"/>
        </w:rPr>
      </w:pPr>
      <w:r>
        <w:rPr>
          <w:rFonts w:hint="eastAsia"/>
          <w:lang w:eastAsia="ja-JP"/>
        </w:rPr>
        <w:t>会場受付：午前</w:t>
      </w:r>
      <w:r>
        <w:rPr>
          <w:lang w:eastAsia="ja-JP"/>
        </w:rPr>
        <w:t>8:00</w:t>
      </w:r>
      <w:r>
        <w:rPr>
          <w:rFonts w:ascii="Apple Color Emoji" w:hAnsi="Apple Color Emoji" w:cs="Apple Color Emoji" w:hint="eastAsia"/>
          <w:lang w:eastAsia="ja-JP"/>
        </w:rPr>
        <w:t>〜</w:t>
      </w:r>
    </w:p>
    <w:p w14:paraId="2D7CA63F" w14:textId="0EE131AB" w:rsidR="00AE18E2" w:rsidRPr="00AE18E2" w:rsidRDefault="00AE18E2" w:rsidP="003106D1">
      <w:pPr>
        <w:spacing w:after="0"/>
        <w:rPr>
          <w:rFonts w:ascii="Cambria" w:hAnsi="Cambria"/>
          <w:lang w:eastAsia="ja-JP"/>
        </w:rPr>
      </w:pPr>
      <w:r>
        <w:rPr>
          <w:rFonts w:ascii="Cambria" w:hAnsi="Cambria" w:cs="Cambria" w:hint="eastAsia"/>
          <w:lang w:eastAsia="ja-JP"/>
        </w:rPr>
        <w:t>午前中：実技　　午後</w:t>
      </w:r>
      <w:r>
        <w:rPr>
          <w:rFonts w:ascii="Apple Color Emoji" w:hAnsi="Apple Color Emoji" w:cs="Apple Color Emoji" w:hint="eastAsia"/>
          <w:lang w:eastAsia="ja-JP"/>
        </w:rPr>
        <w:t>〜座学（予定）　気象条件により変更があります。</w:t>
      </w:r>
    </w:p>
    <w:p w14:paraId="7FF08C30" w14:textId="77777777" w:rsidR="00AE18E2" w:rsidRPr="00AE18E2" w:rsidRDefault="00AE18E2" w:rsidP="003106D1">
      <w:pPr>
        <w:spacing w:after="0"/>
        <w:rPr>
          <w:lang w:eastAsia="ja-JP"/>
        </w:rPr>
      </w:pPr>
    </w:p>
    <w:p w14:paraId="21579FF4" w14:textId="546561E8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 w:rsidR="008B4369">
        <w:rPr>
          <w:rFonts w:ascii="Apple Color Emoji" w:hAnsi="Apple Color Emoji" w:cs="Apple Color Emoji" w:hint="eastAsia"/>
          <w:lang w:eastAsia="ja-JP"/>
        </w:rPr>
        <w:t>〜３</w:t>
      </w:r>
      <w:r w:rsidR="008271FC">
        <w:rPr>
          <w:rFonts w:ascii="Apple Color Emoji" w:hAnsi="Apple Color Emoji" w:cs="Apple Color Emoji" w:hint="eastAsia"/>
          <w:lang w:eastAsia="ja-JP"/>
        </w:rPr>
        <w:t>（沖縄県以外のインストラクターも参加可能）</w:t>
      </w:r>
    </w:p>
    <w:p w14:paraId="39A022D7" w14:textId="5030DCEB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 w:rsidR="00522692">
        <w:rPr>
          <w:lang w:eastAsia="ja-JP"/>
        </w:rPr>
        <w:t>5</w:t>
      </w:r>
      <w:r>
        <w:rPr>
          <w:lang w:eastAsia="ja-JP"/>
        </w:rPr>
        <w:t>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更新講習料、会場費、教材費を含む</w:t>
      </w:r>
    </w:p>
    <w:p w14:paraId="5288E181" w14:textId="5388DC09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主な内容</w:t>
      </w:r>
    </w:p>
    <w:p w14:paraId="683FEFF9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SIJ</w:t>
      </w:r>
      <w:r>
        <w:rPr>
          <w:lang w:eastAsia="ja-JP"/>
        </w:rPr>
        <w:t>本部の最新取り組み紹介</w:t>
      </w:r>
    </w:p>
    <w:p w14:paraId="77E602B0" w14:textId="09A842A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2025</w:t>
      </w:r>
      <w:r>
        <w:rPr>
          <w:lang w:eastAsia="ja-JP"/>
        </w:rPr>
        <w:t>年度</w:t>
      </w:r>
      <w:r>
        <w:rPr>
          <w:lang w:eastAsia="ja-JP"/>
        </w:rPr>
        <w:t>SUP</w:t>
      </w:r>
      <w:r>
        <w:rPr>
          <w:lang w:eastAsia="ja-JP"/>
        </w:rPr>
        <w:t>動向（全国の</w:t>
      </w:r>
      <w:r w:rsidR="008B4369">
        <w:rPr>
          <w:rFonts w:hint="eastAsia"/>
          <w:lang w:eastAsia="ja-JP"/>
        </w:rPr>
        <w:t>事故</w:t>
      </w:r>
      <w:r>
        <w:rPr>
          <w:rFonts w:hint="eastAsia"/>
          <w:lang w:eastAsia="ja-JP"/>
        </w:rPr>
        <w:t>例</w:t>
      </w:r>
      <w:r>
        <w:rPr>
          <w:lang w:eastAsia="ja-JP"/>
        </w:rPr>
        <w:t>報告）</w:t>
      </w:r>
    </w:p>
    <w:p w14:paraId="4E0214F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SUP</w:t>
      </w:r>
      <w:r>
        <w:rPr>
          <w:lang w:eastAsia="ja-JP"/>
        </w:rPr>
        <w:t>事故・トラブル情報共有と再発防止に向けたディスカッション</w:t>
      </w:r>
    </w:p>
    <w:p w14:paraId="40EB51D3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・指導共通認識の確認（安全ルール・指導法）</w:t>
      </w:r>
    </w:p>
    <w:p w14:paraId="1EAEDC6D" w14:textId="4745BCC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・情報交換</w:t>
      </w:r>
    </w:p>
    <w:p w14:paraId="354B1418" w14:textId="4A3F0420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・スキルアップトレーニング（</w:t>
      </w:r>
      <w:r w:rsidR="00522692">
        <w:rPr>
          <w:rFonts w:hint="eastAsia"/>
          <w:lang w:eastAsia="ja-JP"/>
        </w:rPr>
        <w:t>トーイング</w:t>
      </w:r>
      <w:r>
        <w:rPr>
          <w:lang w:eastAsia="ja-JP"/>
        </w:rPr>
        <w:t>レスキュー・リスクマネジメント）</w:t>
      </w:r>
    </w:p>
    <w:p w14:paraId="1C4EB609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主催・主管</w:t>
      </w:r>
    </w:p>
    <w:p w14:paraId="12AA3E88" w14:textId="77777777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主催：一般社団法人</w:t>
      </w:r>
      <w:r>
        <w:rPr>
          <w:lang w:eastAsia="ja-JP"/>
        </w:rPr>
        <w:t xml:space="preserve"> </w:t>
      </w:r>
      <w:r>
        <w:rPr>
          <w:lang w:eastAsia="ja-JP"/>
        </w:rPr>
        <w:t>日本</w:t>
      </w:r>
      <w:r>
        <w:rPr>
          <w:lang w:eastAsia="ja-JP"/>
        </w:rPr>
        <w:t>SUP</w:t>
      </w:r>
      <w:r>
        <w:rPr>
          <w:lang w:eastAsia="ja-JP"/>
        </w:rPr>
        <w:t>指導者協会（</w:t>
      </w:r>
      <w:r>
        <w:rPr>
          <w:lang w:eastAsia="ja-JP"/>
        </w:rPr>
        <w:t>SIJ</w:t>
      </w:r>
      <w:r>
        <w:rPr>
          <w:lang w:eastAsia="ja-JP"/>
        </w:rPr>
        <w:t>）</w:t>
      </w:r>
    </w:p>
    <w:p w14:paraId="282D90EB" w14:textId="25A716E0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主管：</w:t>
      </w:r>
      <w:r>
        <w:rPr>
          <w:lang w:eastAsia="ja-JP"/>
        </w:rPr>
        <w:t>SIJ</w:t>
      </w:r>
      <w:r w:rsidR="00522692">
        <w:rPr>
          <w:rFonts w:hint="eastAsia"/>
          <w:lang w:eastAsia="ja-JP"/>
        </w:rPr>
        <w:t>本部</w:t>
      </w:r>
    </w:p>
    <w:p w14:paraId="162561B9" w14:textId="5585E3B2" w:rsidR="00AE18E2" w:rsidRDefault="00AE18E2" w:rsidP="00AE18E2">
      <w:pPr>
        <w:spacing w:after="0"/>
        <w:rPr>
          <w:lang w:eastAsia="ja-JP"/>
        </w:rPr>
      </w:pPr>
      <w:r>
        <w:rPr>
          <w:rFonts w:hint="eastAsia"/>
          <w:lang w:eastAsia="ja-JP"/>
        </w:rPr>
        <w:t>協力：＊＊＊＊＊＊＊＊</w:t>
      </w:r>
    </w:p>
    <w:p w14:paraId="1E35F1D7" w14:textId="0A629D7D" w:rsidR="003106D1" w:rsidRDefault="003106D1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申し込み方法</w:t>
      </w:r>
    </w:p>
    <w:p w14:paraId="04408035" w14:textId="02C1B95C" w:rsidR="003106D1" w:rsidRDefault="00522692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</w:t>
      </w:r>
      <w:r>
        <w:rPr>
          <w:lang w:eastAsia="ja-JP"/>
        </w:rPr>
        <w:t>1</w:t>
      </w:r>
      <w:r w:rsidR="006A6450">
        <w:rPr>
          <w:rFonts w:hint="eastAsia"/>
          <w:lang w:eastAsia="ja-JP"/>
        </w:rPr>
        <w:t>月</w:t>
      </w:r>
      <w:r>
        <w:rPr>
          <w:lang w:eastAsia="ja-JP"/>
        </w:rPr>
        <w:t>20</w:t>
      </w:r>
      <w:r w:rsidR="006A6450">
        <w:rPr>
          <w:rFonts w:hint="eastAsia"/>
          <w:lang w:eastAsia="ja-JP"/>
        </w:rPr>
        <w:t xml:space="preserve">日１８：００より　</w:t>
      </w:r>
      <w:r w:rsidR="003106D1">
        <w:rPr>
          <w:rFonts w:hint="eastAsia"/>
          <w:lang w:eastAsia="ja-JP"/>
        </w:rPr>
        <w:t>SIJ</w:t>
      </w:r>
      <w:r w:rsidR="003106D1">
        <w:rPr>
          <w:rFonts w:hint="eastAsia"/>
          <w:lang w:eastAsia="ja-JP"/>
        </w:rPr>
        <w:t>ホームページより</w:t>
      </w:r>
    </w:p>
    <w:p w14:paraId="14B681E2" w14:textId="265DBB72" w:rsidR="003106D1" w:rsidRDefault="003106D1" w:rsidP="003106D1">
      <w:pPr>
        <w:rPr>
          <w:lang w:eastAsia="ja-JP"/>
        </w:rPr>
      </w:pPr>
      <w:r w:rsidRPr="003106D1">
        <w:rPr>
          <w:lang w:eastAsia="ja-JP"/>
        </w:rPr>
        <w:t>https://www.sup-j.org/</w:t>
      </w:r>
    </w:p>
    <w:sectPr w:rsidR="003106D1" w:rsidSect="00522692">
      <w:pgSz w:w="12240" w:h="15840"/>
      <w:pgMar w:top="1216" w:right="1226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FDB"/>
    <w:rsid w:val="0028747B"/>
    <w:rsid w:val="0029639D"/>
    <w:rsid w:val="002E3956"/>
    <w:rsid w:val="003106D1"/>
    <w:rsid w:val="00326F90"/>
    <w:rsid w:val="004514C0"/>
    <w:rsid w:val="00522692"/>
    <w:rsid w:val="00567914"/>
    <w:rsid w:val="005A1351"/>
    <w:rsid w:val="006A6450"/>
    <w:rsid w:val="006C1E75"/>
    <w:rsid w:val="00701B4A"/>
    <w:rsid w:val="00745809"/>
    <w:rsid w:val="0079180D"/>
    <w:rsid w:val="00825ECA"/>
    <w:rsid w:val="008271FC"/>
    <w:rsid w:val="008B4369"/>
    <w:rsid w:val="00903D7D"/>
    <w:rsid w:val="00AA1D8D"/>
    <w:rsid w:val="00AE18E2"/>
    <w:rsid w:val="00B47730"/>
    <w:rsid w:val="00CB0664"/>
    <w:rsid w:val="00CC2EA0"/>
    <w:rsid w:val="00E11C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牛尾一也</cp:lastModifiedBy>
  <cp:revision>5</cp:revision>
  <cp:lastPrinted>2025-10-02T15:09:00Z</cp:lastPrinted>
  <dcterms:created xsi:type="dcterms:W3CDTF">2025-12-13T10:49:00Z</dcterms:created>
  <dcterms:modified xsi:type="dcterms:W3CDTF">2025-12-15T00:36:00Z</dcterms:modified>
  <cp:category/>
</cp:coreProperties>
</file>